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10 апреля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172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СЕРВИС-ПРОФИ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Денисова Игоря Ивановича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Денисов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"СЕРВИС-ПРОФИ"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56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</w:t>
      </w:r>
      <w:r>
        <w:rPr>
          <w:rFonts w:ascii="Times New Roman" w:eastAsia="Times New Roman" w:hAnsi="Times New Roman" w:cs="Times New Roman"/>
        </w:rPr>
        <w:t>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Денисов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Денисова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Денисова И.И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Денисова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09.02.2026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подтверждениием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Денисова И.И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Денисова И.И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СЕРВИС-ПРОФИ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Денисова Игоря Ивановича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2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